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Boys Book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onions    </w:t>
      </w:r>
      <w:r>
        <w:t xml:space="preserve">   MaryLou    </w:t>
      </w:r>
      <w:r>
        <w:t xml:space="preserve">   lizards    </w:t>
      </w:r>
      <w:r>
        <w:t xml:space="preserve">   Green Lake    </w:t>
      </w:r>
      <w:r>
        <w:t xml:space="preserve">   Zigzag    </w:t>
      </w:r>
      <w:r>
        <w:t xml:space="preserve">   shovel    </w:t>
      </w:r>
      <w:r>
        <w:t xml:space="preserve">   dirty shoes    </w:t>
      </w:r>
      <w:r>
        <w:t xml:space="preserve">   XRay    </w:t>
      </w:r>
      <w:r>
        <w:t xml:space="preserve">   Zero    </w:t>
      </w:r>
      <w:r>
        <w:t xml:space="preserve">   Caveman    </w:t>
      </w:r>
      <w:r>
        <w:t xml:space="preserve">   Rattlesnake    </w:t>
      </w:r>
      <w:r>
        <w:t xml:space="preserve">   Warden    </w:t>
      </w:r>
      <w:r>
        <w:t xml:space="preserve">   MrSir    </w:t>
      </w:r>
      <w:r>
        <w:t xml:space="preserve">   Sploosh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Boys Book Club</dc:title>
  <dcterms:created xsi:type="dcterms:W3CDTF">2021-10-11T07:27:24Z</dcterms:created>
  <dcterms:modified xsi:type="dcterms:W3CDTF">2021-10-11T07:27:24Z</dcterms:modified>
</cp:coreProperties>
</file>