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Jason    </w:t>
      </w:r>
      <w:r>
        <w:t xml:space="preserve">   Catherine    </w:t>
      </w:r>
      <w:r>
        <w:t xml:space="preserve">   Scott    </w:t>
      </w:r>
      <w:r>
        <w:t xml:space="preserve">   Megan    </w:t>
      </w:r>
      <w:r>
        <w:t xml:space="preserve">   Evan    </w:t>
      </w:r>
      <w:r>
        <w:t xml:space="preserve">   Jessie    </w:t>
      </w:r>
      <w:r>
        <w:t xml:space="preserve">   Winn Dixie    </w:t>
      </w:r>
      <w:r>
        <w:t xml:space="preserve">   Opal    </w:t>
      </w:r>
      <w:r>
        <w:t xml:space="preserve">   Mrs Rychtanek    </w:t>
      </w:r>
      <w:r>
        <w:t xml:space="preserve">   Joey    </w:t>
      </w:r>
      <w:r>
        <w:t xml:space="preserve">   Anna    </w:t>
      </w:r>
      <w:r>
        <w:t xml:space="preserve">   Lorelai    </w:t>
      </w:r>
      <w:r>
        <w:t xml:space="preserve">   Alisha    </w:t>
      </w:r>
      <w:r>
        <w:t xml:space="preserve">   Douglas    </w:t>
      </w:r>
      <w:r>
        <w:t xml:space="preserve">   Dylan    </w:t>
      </w:r>
      <w:r>
        <w:t xml:space="preserve">   Luke    </w:t>
      </w:r>
      <w:r>
        <w:t xml:space="preserve">   Natalie    </w:t>
      </w:r>
      <w:r>
        <w:t xml:space="preserve">   Imran    </w:t>
      </w:r>
      <w:r>
        <w:t xml:space="preserve">   Gabby    </w:t>
      </w:r>
      <w:r>
        <w:t xml:space="preserve">   Annabelle    </w:t>
      </w:r>
      <w:r>
        <w:t xml:space="preserve">   Summer    </w:t>
      </w:r>
      <w:r>
        <w:t xml:space="preserve">   Heerva    </w:t>
      </w:r>
      <w:r>
        <w:t xml:space="preserve">   Jillian    </w:t>
      </w:r>
      <w:r>
        <w:t xml:space="preserve">   Aurelia    </w:t>
      </w:r>
      <w:r>
        <w:t xml:space="preserve">   Matthew    </w:t>
      </w:r>
      <w:r>
        <w:t xml:space="preserve">   Anthony    </w:t>
      </w:r>
      <w:r>
        <w:t xml:space="preserve">   Lucas    </w:t>
      </w:r>
      <w:r>
        <w:t xml:space="preserve">   Oskar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Friends</dc:title>
  <dcterms:created xsi:type="dcterms:W3CDTF">2021-10-11T07:28:00Z</dcterms:created>
  <dcterms:modified xsi:type="dcterms:W3CDTF">2021-10-11T07:28:00Z</dcterms:modified>
</cp:coreProperties>
</file>