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Grade Friends!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alexis    </w:t>
      </w:r>
      <w:r>
        <w:t xml:space="preserve">   olivia    </w:t>
      </w:r>
      <w:r>
        <w:t xml:space="preserve">   tavion    </w:t>
      </w:r>
      <w:r>
        <w:t xml:space="preserve">   maddison    </w:t>
      </w:r>
      <w:r>
        <w:t xml:space="preserve">   kaiden    </w:t>
      </w:r>
      <w:r>
        <w:t xml:space="preserve">   dorothy    </w:t>
      </w:r>
      <w:r>
        <w:t xml:space="preserve">   michael    </w:t>
      </w:r>
      <w:r>
        <w:t xml:space="preserve">   tayler    </w:t>
      </w:r>
      <w:r>
        <w:t xml:space="preserve">   zamyrah    </w:t>
      </w:r>
      <w:r>
        <w:t xml:space="preserve">   grayson    </w:t>
      </w:r>
      <w:r>
        <w:t xml:space="preserve">   lia    </w:t>
      </w:r>
      <w:r>
        <w:t xml:space="preserve">   ethan    </w:t>
      </w:r>
      <w:r>
        <w:t xml:space="preserve">   logan    </w:t>
      </w:r>
      <w:r>
        <w:t xml:space="preserve">   blake    </w:t>
      </w:r>
      <w:r>
        <w:t xml:space="preserve">   angel    </w:t>
      </w:r>
      <w:r>
        <w:t xml:space="preserve">   kenya    </w:t>
      </w:r>
      <w:r>
        <w:t xml:space="preserve">   sarah    </w:t>
      </w:r>
      <w:r>
        <w:t xml:space="preserve">   jaxson    </w:t>
      </w:r>
      <w:r>
        <w:t xml:space="preserve">   joseph    </w:t>
      </w:r>
      <w:r>
        <w:t xml:space="preserve">   raelynn    </w:t>
      </w:r>
      <w:r>
        <w:t xml:space="preserve">   cedrina    </w:t>
      </w:r>
      <w:r>
        <w:t xml:space="preserve">   zamyriah    </w:t>
      </w:r>
      <w:r>
        <w:t xml:space="preserve">   lola    </w:t>
      </w:r>
      <w:r>
        <w:t xml:space="preserve">   abbigail    </w:t>
      </w:r>
      <w:r>
        <w:t xml:space="preserve">   jonathan    </w:t>
      </w:r>
      <w:r>
        <w:t xml:space="preserve">   kameryn    </w:t>
      </w:r>
      <w:r>
        <w:t xml:space="preserve">   aiden    </w:t>
      </w:r>
      <w:r>
        <w:t xml:space="preserve">   brian    </w:t>
      </w:r>
      <w:r>
        <w:t xml:space="preserve">   jamarion    </w:t>
      </w:r>
      <w:r>
        <w:t xml:space="preserve">   jekirah    </w:t>
      </w:r>
      <w:r>
        <w:t xml:space="preserve">   zoey    </w:t>
      </w:r>
      <w:r>
        <w:t xml:space="preserve">   azaela    </w:t>
      </w:r>
      <w:r>
        <w:t xml:space="preserve">   destiny    </w:t>
      </w:r>
      <w:r>
        <w:t xml:space="preserve">   nicholas    </w:t>
      </w:r>
      <w:r>
        <w:t xml:space="preserve">   brody    </w:t>
      </w:r>
      <w:r>
        <w:t xml:space="preserve">   adleigh    </w:t>
      </w:r>
      <w:r>
        <w:t xml:space="preserve">   Amber    </w:t>
      </w:r>
      <w:r>
        <w:t xml:space="preserve">   Charli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Grade Friends!</dc:title>
  <dcterms:created xsi:type="dcterms:W3CDTF">2021-10-11T07:28:09Z</dcterms:created>
  <dcterms:modified xsi:type="dcterms:W3CDTF">2021-10-11T07:28:09Z</dcterms:modified>
</cp:coreProperties>
</file>