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Jennie    </w:t>
      </w:r>
      <w:r>
        <w:t xml:space="preserve">   Sam    </w:t>
      </w:r>
      <w:r>
        <w:t xml:space="preserve">   Ralph    </w:t>
      </w:r>
      <w:r>
        <w:t xml:space="preserve">   Dr Brown    </w:t>
      </w:r>
      <w:r>
        <w:t xml:space="preserve">   Dad    </w:t>
      </w:r>
      <w:r>
        <w:t xml:space="preserve">   Mom    </w:t>
      </w:r>
      <w:r>
        <w:t xml:space="preserve">   Janet    </w:t>
      </w:r>
      <w:r>
        <w:t xml:space="preserve">   New York    </w:t>
      </w:r>
      <w:r>
        <w:t xml:space="preserve">   Apartment    </w:t>
      </w:r>
      <w:r>
        <w:t xml:space="preserve">   shoe store    </w:t>
      </w:r>
      <w:r>
        <w:t xml:space="preserve">   Playground    </w:t>
      </w:r>
      <w:r>
        <w:t xml:space="preserve">   Movie Theater    </w:t>
      </w:r>
      <w:r>
        <w:t xml:space="preserve">   Grandma    </w:t>
      </w:r>
      <w:r>
        <w:t xml:space="preserve">   Turtle    </w:t>
      </w:r>
      <w:r>
        <w:t xml:space="preserve">   Dribble    </w:t>
      </w:r>
      <w:r>
        <w:t xml:space="preserve">   Sheila    </w:t>
      </w:r>
      <w:r>
        <w:t xml:space="preserve">   Toddle Bikes    </w:t>
      </w:r>
      <w:r>
        <w:t xml:space="preserve">   juicy-o's    </w:t>
      </w:r>
      <w:r>
        <w:t xml:space="preserve">   peter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Nothing</dc:title>
  <dcterms:created xsi:type="dcterms:W3CDTF">2021-10-11T07:27:30Z</dcterms:created>
  <dcterms:modified xsi:type="dcterms:W3CDTF">2021-10-11T07:27:30Z</dcterms:modified>
</cp:coreProperties>
</file>