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Accuracy    </w:t>
      </w:r>
      <w:r>
        <w:t xml:space="preserve">   Agility    </w:t>
      </w:r>
      <w:r>
        <w:t xml:space="preserve">   Balance    </w:t>
      </w:r>
      <w:r>
        <w:t xml:space="preserve">   Batter    </w:t>
      </w:r>
      <w:r>
        <w:t xml:space="preserve">   Catcher    </w:t>
      </w:r>
      <w:r>
        <w:t xml:space="preserve">   Defense    </w:t>
      </w:r>
      <w:r>
        <w:t xml:space="preserve">   Dribble    </w:t>
      </w:r>
      <w:r>
        <w:t xml:space="preserve">   Endurance    </w:t>
      </w:r>
      <w:r>
        <w:t xml:space="preserve">   Flexibility    </w:t>
      </w:r>
      <w:r>
        <w:t xml:space="preserve">   Goalie    </w:t>
      </w:r>
      <w:r>
        <w:t xml:space="preserve">   Muscle    </w:t>
      </w:r>
      <w:r>
        <w:t xml:space="preserve">   Offense    </w:t>
      </w:r>
      <w:r>
        <w:t xml:space="preserve">   Overhand    </w:t>
      </w:r>
      <w:r>
        <w:t xml:space="preserve">   Pitcher    </w:t>
      </w:r>
      <w:r>
        <w:t xml:space="preserve">   Push-up    </w:t>
      </w:r>
      <w:r>
        <w:t xml:space="preserve">   Rebound    </w:t>
      </w:r>
      <w:r>
        <w:t xml:space="preserve">   Strategy    </w:t>
      </w:r>
      <w:r>
        <w:t xml:space="preserve">   Strength    </w:t>
      </w:r>
      <w:r>
        <w:t xml:space="preserve">   Success    </w:t>
      </w:r>
      <w:r>
        <w:t xml:space="preserve">   Underhand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P.E. Word Search</dc:title>
  <dcterms:created xsi:type="dcterms:W3CDTF">2021-10-11T07:28:24Z</dcterms:created>
  <dcterms:modified xsi:type="dcterms:W3CDTF">2021-10-11T07:28:24Z</dcterms:modified>
</cp:coreProperties>
</file>