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dirty    </w:t>
      </w:r>
      <w:r>
        <w:t xml:space="preserve">   pizza    </w:t>
      </w:r>
      <w:r>
        <w:t xml:space="preserve">   trash    </w:t>
      </w:r>
      <w:r>
        <w:t xml:space="preserve">   Zippernose    </w:t>
      </w:r>
      <w:r>
        <w:t xml:space="preserve">   Spinelli    </w:t>
      </w:r>
      <w:r>
        <w:t xml:space="preserve">   Jerry    </w:t>
      </w:r>
      <w:r>
        <w:t xml:space="preserve">   playground    </w:t>
      </w:r>
      <w:r>
        <w:t xml:space="preserve">   student    </w:t>
      </w:r>
      <w:r>
        <w:t xml:space="preserve">   teacher    </w:t>
      </w:r>
      <w:r>
        <w:t xml:space="preserve">   spider    </w:t>
      </w:r>
      <w:r>
        <w:t xml:space="preserve">   bee    </w:t>
      </w:r>
      <w:r>
        <w:t xml:space="preserve">   angels    </w:t>
      </w:r>
      <w:r>
        <w:t xml:space="preserve">   third    </w:t>
      </w:r>
      <w:r>
        <w:t xml:space="preserve">   PBJ    </w:t>
      </w:r>
      <w:r>
        <w:t xml:space="preserve">   school    </w:t>
      </w:r>
      <w:r>
        <w:t xml:space="preserve">   Judy    </w:t>
      </w:r>
      <w:r>
        <w:t xml:space="preserve">   Suds    </w:t>
      </w:r>
      <w:r>
        <w:t xml:space="preserve">   Joey    </w:t>
      </w:r>
      <w:r>
        <w:t xml:space="preserve">   grade    </w:t>
      </w:r>
      <w:r>
        <w:t xml:space="preserve">   fourth    </w:t>
      </w:r>
      <w:r>
        <w:t xml:space="preserve">   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Rat</dc:title>
  <dcterms:created xsi:type="dcterms:W3CDTF">2021-10-11T07:28:16Z</dcterms:created>
  <dcterms:modified xsi:type="dcterms:W3CDTF">2021-10-11T07:28:16Z</dcterms:modified>
</cp:coreProperties>
</file>