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AMY    </w:t>
      </w:r>
      <w:r>
        <w:t xml:space="preserve">   BUBBA    </w:t>
      </w:r>
      <w:r>
        <w:t xml:space="preserve">   CHOICES    </w:t>
      </w:r>
      <w:r>
        <w:t xml:space="preserve">   CRUSH    </w:t>
      </w:r>
      <w:r>
        <w:t xml:space="preserve">   DETENTION    </w:t>
      </w:r>
      <w:r>
        <w:t xml:space="preserve">   ELEPHANTS    </w:t>
      </w:r>
      <w:r>
        <w:t xml:space="preserve">   FAMILY    </w:t>
      </w:r>
      <w:r>
        <w:t xml:space="preserve">   FEARS    </w:t>
      </w:r>
      <w:r>
        <w:t xml:space="preserve">   FOURTH GRADE    </w:t>
      </w:r>
      <w:r>
        <w:t xml:space="preserve">   FRIENDS    </w:t>
      </w:r>
      <w:r>
        <w:t xml:space="preserve">   FRIENDSHIP    </w:t>
      </w:r>
      <w:r>
        <w:t xml:space="preserve">   JOEY    </w:t>
      </w:r>
      <w:r>
        <w:t xml:space="preserve">   JUDY    </w:t>
      </w:r>
      <w:r>
        <w:t xml:space="preserve">   LUNCHBOX    </w:t>
      </w:r>
      <w:r>
        <w:t xml:space="preserve">   MORTON    </w:t>
      </w:r>
      <w:r>
        <w:t xml:space="preserve">   MUFFY    </w:t>
      </w:r>
      <w:r>
        <w:t xml:space="preserve">   RATS    </w:t>
      </w:r>
      <w:r>
        <w:t xml:space="preserve">   SPIDER    </w:t>
      </w:r>
      <w:r>
        <w:t xml:space="preserve">   SPINELLI    </w:t>
      </w:r>
      <w:r>
        <w:t xml:space="preserve">   STUNG    </w:t>
      </w:r>
      <w:r>
        <w:t xml:space="preserve">   SUDS    </w:t>
      </w:r>
      <w:r>
        <w:t xml:space="preserve">   WINKY    </w:t>
      </w:r>
      <w:r>
        <w:t xml:space="preserve">   ZIPPERNOSE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Rats</dc:title>
  <dcterms:created xsi:type="dcterms:W3CDTF">2021-10-11T07:27:26Z</dcterms:created>
  <dcterms:modified xsi:type="dcterms:W3CDTF">2021-10-11T07:27:26Z</dcterms:modified>
</cp:coreProperties>
</file>