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Rats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Henry    </w:t>
      </w:r>
      <w:r>
        <w:t xml:space="preserve">   Ben    </w:t>
      </w:r>
      <w:r>
        <w:t xml:space="preserve">   Zach    </w:t>
      </w:r>
      <w:r>
        <w:t xml:space="preserve">   Preston    </w:t>
      </w:r>
      <w:r>
        <w:t xml:space="preserve">   Preslee    </w:t>
      </w:r>
      <w:r>
        <w:t xml:space="preserve">   Blake    </w:t>
      </w:r>
      <w:r>
        <w:t xml:space="preserve">   Hannah    </w:t>
      </w:r>
      <w:r>
        <w:t xml:space="preserve">   Rilee    </w:t>
      </w:r>
      <w:r>
        <w:t xml:space="preserve">   Joei    </w:t>
      </w:r>
      <w:r>
        <w:t xml:space="preserve">   Stephanie    </w:t>
      </w:r>
      <w:r>
        <w:t xml:space="preserve">   Kathyrn    </w:t>
      </w:r>
      <w:r>
        <w:t xml:space="preserve">   Wesley    </w:t>
      </w:r>
      <w:r>
        <w:t xml:space="preserve">   Alex    </w:t>
      </w:r>
      <w:r>
        <w:t xml:space="preserve">   Megan    </w:t>
      </w:r>
      <w:r>
        <w:t xml:space="preserve">   Madison    </w:t>
      </w:r>
      <w:r>
        <w:t xml:space="preserve">   Jordan    </w:t>
      </w:r>
      <w:r>
        <w:t xml:space="preserve">   Neveah    </w:t>
      </w:r>
      <w:r>
        <w:t xml:space="preserve">   Kyler    </w:t>
      </w:r>
      <w:r>
        <w:t xml:space="preserve">   Brittany    </w:t>
      </w:r>
      <w:r>
        <w:t xml:space="preserve">   Keyara    </w:t>
      </w:r>
      <w:r>
        <w:t xml:space="preserve">   Zane    </w:t>
      </w:r>
      <w:r>
        <w:t xml:space="preserve">   Landen    </w:t>
      </w:r>
      <w:r>
        <w:t xml:space="preserve">   Elizabeth    </w:t>
      </w:r>
      <w:r>
        <w:t xml:space="preserve">   Jaden    </w:t>
      </w:r>
      <w:r>
        <w:t xml:space="preserve">   Audrey    </w:t>
      </w:r>
      <w:r>
        <w:t xml:space="preserve">   Mrs. Wiswall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Rats</dc:title>
  <dcterms:created xsi:type="dcterms:W3CDTF">2021-10-11T07:26:39Z</dcterms:created>
  <dcterms:modified xsi:type="dcterms:W3CDTF">2021-10-11T07:26:39Z</dcterms:modified>
</cp:coreProperties>
</file>