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Rats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activities    </w:t>
      </w:r>
      <w:r>
        <w:t xml:space="preserve">   family    </w:t>
      </w:r>
      <w:r>
        <w:t xml:space="preserve">   Judy    </w:t>
      </w:r>
      <w:r>
        <w:t xml:space="preserve">   elementary    </w:t>
      </w:r>
      <w:r>
        <w:t xml:space="preserve">   rat    </w:t>
      </w:r>
      <w:r>
        <w:t xml:space="preserve">   bubba    </w:t>
      </w:r>
      <w:r>
        <w:t xml:space="preserve">   tutor    </w:t>
      </w:r>
      <w:r>
        <w:t xml:space="preserve">   zipperhose    </w:t>
      </w:r>
      <w:r>
        <w:t xml:space="preserve">   friends    </w:t>
      </w:r>
      <w:r>
        <w:t xml:space="preserve">   school    </w:t>
      </w:r>
      <w:r>
        <w:t xml:space="preserve">   joey    </w:t>
      </w:r>
      <w:r>
        <w:t xml:space="preserve">   suds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Rats</dc:title>
  <dcterms:created xsi:type="dcterms:W3CDTF">2021-10-11T07:27:01Z</dcterms:created>
  <dcterms:modified xsi:type="dcterms:W3CDTF">2021-10-11T07:27:01Z</dcterms:modified>
</cp:coreProperties>
</file>