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church    </w:t>
      </w:r>
      <w:r>
        <w:t xml:space="preserve">   adam and eve    </w:t>
      </w:r>
      <w:r>
        <w:t xml:space="preserve">   grace    </w:t>
      </w:r>
      <w:r>
        <w:t xml:space="preserve">   works of mercy    </w:t>
      </w:r>
      <w:r>
        <w:t xml:space="preserve">   baptism    </w:t>
      </w:r>
      <w:r>
        <w:t xml:space="preserve">   ash wednesday    </w:t>
      </w:r>
      <w:r>
        <w:t xml:space="preserve">   eucharist    </w:t>
      </w:r>
      <w:r>
        <w:t xml:space="preserve">   praying    </w:t>
      </w:r>
      <w:r>
        <w:t xml:space="preserve">   god    </w:t>
      </w:r>
      <w:r>
        <w:t xml:space="preserve">   forty days    </w:t>
      </w:r>
      <w:r>
        <w:t xml:space="preserve">   triduum    </w:t>
      </w:r>
      <w:r>
        <w:t xml:space="preserve">   lent    </w:t>
      </w:r>
      <w:r>
        <w:t xml:space="preserve">   ordinary time    </w:t>
      </w:r>
      <w:r>
        <w:t xml:space="preserve">   jesus    </w:t>
      </w:r>
      <w:r>
        <w:t xml:space="preserve">   ten commandments    </w:t>
      </w:r>
      <w:r>
        <w:t xml:space="preserve">   christmas    </w:t>
      </w:r>
      <w:r>
        <w:t xml:space="preserve">   stations    </w:t>
      </w:r>
      <w:r>
        <w:t xml:space="preserve">   easter sunday    </w:t>
      </w:r>
      <w:r>
        <w:t xml:space="preserve">   seven sacraments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Review</dc:title>
  <dcterms:created xsi:type="dcterms:W3CDTF">2021-10-11T07:27:55Z</dcterms:created>
  <dcterms:modified xsi:type="dcterms:W3CDTF">2021-10-11T07:27:55Z</dcterms:modified>
</cp:coreProperties>
</file>