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Fourth Grade Room 200</w:t>
      </w:r>
    </w:p>
    <w:p>
      <w:pPr>
        <w:pStyle w:val="Questions"/>
      </w:pPr>
      <w:r>
        <w:t xml:space="preserve">1. REYOM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OKRI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DEIDE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AJDYHA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UTEMDSO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IHAAZEKY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EAHNZ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KMAJREE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LIESAMH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AJLEME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JERMAE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NUAIMQA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RNYETOV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RNAAINGA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KASATHAI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EREANS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NREEAS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OCSAH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ARIABNN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ALEHAJ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AISAIN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MIRAEJ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IELSRBEAL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Fourth Grade Room 200</dc:title>
  <dcterms:created xsi:type="dcterms:W3CDTF">2021-10-11T07:28:05Z</dcterms:created>
  <dcterms:modified xsi:type="dcterms:W3CDTF">2021-10-11T07:28:05Z</dcterms:modified>
</cp:coreProperties>
</file>