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Grade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complete path that electricity can move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electrical charge flows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circuit in which the current must flow through each electrical device in order to complete the circuit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buildup of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caused by the flow of electrical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discharge of static electricity from a thundercloud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objects are pulled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through which heat or electricity flows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push or pull by one object to move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buildup of electrical charge empties into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Grade Science</dc:title>
  <dcterms:created xsi:type="dcterms:W3CDTF">2021-10-11T07:27:11Z</dcterms:created>
  <dcterms:modified xsi:type="dcterms:W3CDTF">2021-10-11T07:27:11Z</dcterms:modified>
</cp:coreProperties>
</file>