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Fourth Grade Science Vocabulary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axis    </w:t>
      </w:r>
      <w:r>
        <w:t xml:space="preserve">   burning    </w:t>
      </w:r>
      <w:r>
        <w:t xml:space="preserve">   carnivore    </w:t>
      </w:r>
      <w:r>
        <w:t xml:space="preserve">   conductor    </w:t>
      </w:r>
      <w:r>
        <w:t xml:space="preserve">   consumer    </w:t>
      </w:r>
      <w:r>
        <w:t xml:space="preserve">   decaying    </w:t>
      </w:r>
      <w:r>
        <w:t xml:space="preserve">   decomposer    </w:t>
      </w:r>
      <w:r>
        <w:t xml:space="preserve">   dormancy    </w:t>
      </w:r>
      <w:r>
        <w:t xml:space="preserve">   erosion    </w:t>
      </w:r>
      <w:r>
        <w:t xml:space="preserve">   fertilization    </w:t>
      </w:r>
      <w:r>
        <w:t xml:space="preserve">   food chain    </w:t>
      </w:r>
      <w:r>
        <w:t xml:space="preserve">   full moon    </w:t>
      </w:r>
      <w:r>
        <w:t xml:space="preserve">   germination    </w:t>
      </w:r>
      <w:r>
        <w:t xml:space="preserve">   herbivore    </w:t>
      </w:r>
      <w:r>
        <w:t xml:space="preserve">   igneous    </w:t>
      </w:r>
      <w:r>
        <w:t xml:space="preserve">   kinetic    </w:t>
      </w:r>
      <w:r>
        <w:t xml:space="preserve">   larva    </w:t>
      </w:r>
      <w:r>
        <w:t xml:space="preserve">   learned    </w:t>
      </w:r>
      <w:r>
        <w:t xml:space="preserve">   mechanical    </w:t>
      </w:r>
      <w:r>
        <w:t xml:space="preserve">   metamorphic    </w:t>
      </w:r>
      <w:r>
        <w:t xml:space="preserve">   metamorphosis    </w:t>
      </w:r>
      <w:r>
        <w:t xml:space="preserve">   molting    </w:t>
      </w:r>
      <w:r>
        <w:t xml:space="preserve">   new moon    </w:t>
      </w:r>
      <w:r>
        <w:t xml:space="preserve">   nonrenewable    </w:t>
      </w:r>
      <w:r>
        <w:t xml:space="preserve">   nymph    </w:t>
      </w:r>
      <w:r>
        <w:t xml:space="preserve">   omnivore    </w:t>
      </w:r>
      <w:r>
        <w:t xml:space="preserve">   pistil    </w:t>
      </w:r>
      <w:r>
        <w:t xml:space="preserve">   pollen    </w:t>
      </w:r>
      <w:r>
        <w:t xml:space="preserve">   pollination    </w:t>
      </w:r>
      <w:r>
        <w:t xml:space="preserve">   potential    </w:t>
      </w:r>
      <w:r>
        <w:t xml:space="preserve">   predator    </w:t>
      </w:r>
      <w:r>
        <w:t xml:space="preserve">   prey    </w:t>
      </w:r>
      <w:r>
        <w:t xml:space="preserve">   producer    </w:t>
      </w:r>
      <w:r>
        <w:t xml:space="preserve">   renewable    </w:t>
      </w:r>
      <w:r>
        <w:t xml:space="preserve">   revolution    </w:t>
      </w:r>
      <w:r>
        <w:t xml:space="preserve">   rotation    </w:t>
      </w:r>
      <w:r>
        <w:t xml:space="preserve">   rusting    </w:t>
      </w:r>
      <w:r>
        <w:t xml:space="preserve">   sedimentary    </w:t>
      </w:r>
      <w:r>
        <w:t xml:space="preserve">   seed dispersal    </w:t>
      </w:r>
      <w:r>
        <w:t xml:space="preserve">   stamen    </w:t>
      </w:r>
      <w:r>
        <w:t xml:space="preserve">   vibration    </w:t>
      </w:r>
      <w:r>
        <w:t xml:space="preserve">   weathering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Fourth Grade Science Vocabulary Words</dc:title>
  <dcterms:created xsi:type="dcterms:W3CDTF">2021-10-11T07:27:57Z</dcterms:created>
  <dcterms:modified xsi:type="dcterms:W3CDTF">2021-10-11T07:27:57Z</dcterms:modified>
</cp:coreProperties>
</file>