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 Grade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comprehension    </w:t>
      </w:r>
      <w:r>
        <w:t xml:space="preserve">   paragraph    </w:t>
      </w:r>
      <w:r>
        <w:t xml:space="preserve">   writing    </w:t>
      </w:r>
      <w:r>
        <w:t xml:space="preserve">   reading    </w:t>
      </w:r>
      <w:r>
        <w:t xml:space="preserve">   math    </w:t>
      </w:r>
      <w:r>
        <w:t xml:space="preserve">   division    </w:t>
      </w:r>
      <w:r>
        <w:t xml:space="preserve">   multiplication    </w:t>
      </w:r>
      <w:r>
        <w:t xml:space="preserve">   trapezoid    </w:t>
      </w:r>
      <w:r>
        <w:t xml:space="preserve">   quadrilaterals    </w:t>
      </w:r>
      <w:r>
        <w:t xml:space="preserve">   triangles    </w:t>
      </w:r>
      <w:r>
        <w:t xml:space="preserve">   measurement    </w:t>
      </w:r>
      <w:r>
        <w:t xml:space="preserve">   geometry    </w:t>
      </w:r>
      <w:r>
        <w:t xml:space="preserve">   elaboration    </w:t>
      </w:r>
      <w:r>
        <w:t xml:space="preserve">   evidence    </w:t>
      </w:r>
      <w:r>
        <w:t xml:space="preserve">   point    </w:t>
      </w:r>
      <w:r>
        <w:t xml:space="preserve">   topic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 Grade Skills</dc:title>
  <dcterms:created xsi:type="dcterms:W3CDTF">2021-10-11T07:27:13Z</dcterms:created>
  <dcterms:modified xsi:type="dcterms:W3CDTF">2021-10-11T07:27:13Z</dcterms:modified>
</cp:coreProperties>
</file>