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wages    </w:t>
      </w:r>
      <w:r>
        <w:t xml:space="preserve">   fantasy    </w:t>
      </w:r>
      <w:r>
        <w:t xml:space="preserve">   occasional    </w:t>
      </w:r>
      <w:r>
        <w:t xml:space="preserve">   irresponsible    </w:t>
      </w:r>
      <w:r>
        <w:t xml:space="preserve">   moral    </w:t>
      </w:r>
      <w:r>
        <w:t xml:space="preserve">   allegiance    </w:t>
      </w:r>
      <w:r>
        <w:t xml:space="preserve">   appoint    </w:t>
      </w:r>
      <w:r>
        <w:t xml:space="preserve">   invisible    </w:t>
      </w:r>
      <w:r>
        <w:t xml:space="preserve">   holiness    </w:t>
      </w:r>
      <w:r>
        <w:t xml:space="preserve">   nickel    </w:t>
      </w:r>
      <w:r>
        <w:t xml:space="preserve">   captain    </w:t>
      </w:r>
      <w:r>
        <w:t xml:space="preserve">   forgiveness    </w:t>
      </w:r>
      <w:r>
        <w:t xml:space="preserve">   poisonous    </w:t>
      </w:r>
      <w:r>
        <w:t xml:space="preserve">   imagine    </w:t>
      </w:r>
      <w:r>
        <w:t xml:space="preserve">   loveliness    </w:t>
      </w:r>
      <w:r>
        <w:t xml:space="preserve">   author    </w:t>
      </w:r>
      <w:r>
        <w:t xml:space="preserve">   loyal    </w:t>
      </w:r>
      <w:r>
        <w:t xml:space="preserve">   dictionaries    </w:t>
      </w:r>
      <w:r>
        <w:t xml:space="preserve">   Mississippi    </w:t>
      </w:r>
      <w:r>
        <w:t xml:space="preserve">   corporation    </w:t>
      </w:r>
      <w:r>
        <w:t xml:space="preserve">   destroyed    </w:t>
      </w:r>
      <w:r>
        <w:t xml:space="preserve">   nowhere    </w:t>
      </w:r>
      <w:r>
        <w:t xml:space="preserve">   bicycle    </w:t>
      </w:r>
      <w:r>
        <w:t xml:space="preserve">   royalty    </w:t>
      </w:r>
      <w:r>
        <w:t xml:space="preserve">   tries    </w:t>
      </w:r>
      <w:r>
        <w:t xml:space="preserve">   recital    </w:t>
      </w:r>
      <w:r>
        <w:t xml:space="preserve">   spaghetti    </w:t>
      </w:r>
      <w:r>
        <w:t xml:space="preserve">   business    </w:t>
      </w:r>
      <w:r>
        <w:t xml:space="preserve">   eighth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Spelling</dc:title>
  <dcterms:created xsi:type="dcterms:W3CDTF">2021-10-11T07:27:06Z</dcterms:created>
  <dcterms:modified xsi:type="dcterms:W3CDTF">2021-10-11T07:27:06Z</dcterms:modified>
</cp:coreProperties>
</file>