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WordMasters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destructive windstorm with funnel 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complain/a low rumbling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start something (fire, ignite, inspire)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small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powerful circular current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wander and feed on grasses/to browse/to touch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dogs/a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selected passage (written or musical)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shallow body of water connected to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capable of returning to its original length or shape after being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scatter or dash in small particles or drops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out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or impossible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pulsate, a strong regular sound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wool of a sheep/to rob, trick, swindle/a soft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with spots or rounded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sprinkled or streaked with gray/a laugh or sneer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healthy,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burn with hot liquid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unlimited;vast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or remove/trim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stomach/a narrow passage/to destroy/an instinct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WordMasters List 2</dc:title>
  <dcterms:created xsi:type="dcterms:W3CDTF">2021-10-11T07:27:28Z</dcterms:created>
  <dcterms:modified xsi:type="dcterms:W3CDTF">2021-10-11T07:27:28Z</dcterms:modified>
</cp:coreProperties>
</file>