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Fourth Sunday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fourth Sunday?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Heaven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Samaritan woman live?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her husband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relationship between the people who lived in Samaria and God?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Jesus meet the Samaritan woman?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Jesus ask the Samaritan woman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Samaritan Woman Sunday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Jesus offer the Samaritan woman?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told people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Jesus' living water come from?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Living 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Whoever drinks from Jesus' living water will 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They weren't close to God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order to give the Samaritan women the living water, Jesus asked her to bring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never thirst again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told the Samaritan women that she had ______ husbands before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At the well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Samaritan woman knew that she was talking to Jesus, she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repented and became a servant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the end of the story, the Samaritan woman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Samaria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Sunday</dc:title>
  <dcterms:created xsi:type="dcterms:W3CDTF">2021-10-11T07:28:26Z</dcterms:created>
  <dcterms:modified xsi:type="dcterms:W3CDTF">2021-10-11T07:28:26Z</dcterms:modified>
</cp:coreProperties>
</file>