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Year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extraordinary in a bad way; flagrant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interest,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allowed, approved, agreed, to give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block or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small as to be immeasurable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messy, disorderly in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non-essential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and use another's words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unexpectably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savagely fierce; violently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capable of supporting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expose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purposely and flagrantly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irregularity of randomness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Year Vocabulary Crossword</dc:title>
  <dcterms:created xsi:type="dcterms:W3CDTF">2021-10-11T07:27:49Z</dcterms:created>
  <dcterms:modified xsi:type="dcterms:W3CDTF">2021-10-11T07:27:49Z</dcterms:modified>
</cp:coreProperties>
</file>