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ANNUAL FOURTH OF JULY CELEBRATION IS HELD IN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WAS THE FIRST STATE TO RECOGNIZE THE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bird did Benjamin Franklin want to choose for the national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only man that signed the Declaration of Independence on July 4,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highly consumed food on July 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EATING ______________ON THE FOURTH IS A TRADITION IN NEW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4th of July the _____________ in Philadelphia is tapped (not actually rung) thirteen times in honor of the original thirteen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president died July 4, 1831?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we import our fireworks from in 2012 that cost us $227.5 million?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was born on July 4, 1872?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tune of the _________________ was originally used by an English drinking song called “to Anacreon in Heaven.”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pre-Revolutionary War song originally sung by British military officers to mock the disheveled, disorganized colonial “Yankees” with whom they served in the French and Indian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oldest delegate to sign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patriotic-sounding word used within place names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2021-10-11T07:28:07Z</dcterms:created>
  <dcterms:modified xsi:type="dcterms:W3CDTF">2021-10-11T07:28:07Z</dcterms:modified>
</cp:coreProperties>
</file>