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Barbeque    </w:t>
      </w:r>
      <w:r>
        <w:t xml:space="preserve">   England    </w:t>
      </w:r>
      <w:r>
        <w:t xml:space="preserve">   Fireworks    </w:t>
      </w:r>
      <w:r>
        <w:t xml:space="preserve">   Flag    </w:t>
      </w:r>
      <w:r>
        <w:t xml:space="preserve">   Freedom    </w:t>
      </w:r>
      <w:r>
        <w:t xml:space="preserve">   Independence    </w:t>
      </w:r>
      <w:r>
        <w:t xml:space="preserve">   July    </w:t>
      </w:r>
      <w:r>
        <w:t xml:space="preserve">   Liberty    </w:t>
      </w:r>
      <w:r>
        <w:t xml:space="preserve">   parade    </w:t>
      </w:r>
      <w:r>
        <w:t xml:space="preserve">   Patriotic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2021-10-11T07:28:20Z</dcterms:created>
  <dcterms:modified xsi:type="dcterms:W3CDTF">2021-10-11T07:28:20Z</dcterms:modified>
</cp:coreProperties>
</file>