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Fourth of 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snacks    </w:t>
      </w:r>
      <w:r>
        <w:t xml:space="preserve">   summer    </w:t>
      </w:r>
      <w:r>
        <w:t xml:space="preserve">   family    </w:t>
      </w:r>
      <w:r>
        <w:t xml:space="preserve">   BBQ    </w:t>
      </w:r>
      <w:r>
        <w:t xml:space="preserve">   hotdogs    </w:t>
      </w:r>
      <w:r>
        <w:t xml:space="preserve">   stripes    </w:t>
      </w:r>
      <w:r>
        <w:t xml:space="preserve">   stars    </w:t>
      </w:r>
      <w:r>
        <w:t xml:space="preserve">   rocket    </w:t>
      </w:r>
      <w:r>
        <w:t xml:space="preserve">   flag    </w:t>
      </w:r>
      <w:r>
        <w:t xml:space="preserve">   bell    </w:t>
      </w:r>
      <w:r>
        <w:t xml:space="preserve">   pie    </w:t>
      </w:r>
      <w:r>
        <w:t xml:space="preserve">   picnic    </w:t>
      </w:r>
      <w:r>
        <w:t xml:space="preserve">   america    </w:t>
      </w:r>
      <w:r>
        <w:t xml:space="preserve">   July    </w:t>
      </w:r>
      <w:r>
        <w:t xml:space="preserve">   Freedom    </w:t>
      </w:r>
      <w:r>
        <w:t xml:space="preserve">   swimming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</dc:title>
  <dcterms:created xsi:type="dcterms:W3CDTF">2021-10-11T07:28:22Z</dcterms:created>
  <dcterms:modified xsi:type="dcterms:W3CDTF">2021-10-11T07:28:22Z</dcterms:modified>
</cp:coreProperties>
</file>