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Grilling    </w:t>
      </w:r>
      <w:r>
        <w:t xml:space="preserve">   America    </w:t>
      </w:r>
      <w:r>
        <w:t xml:space="preserve">   Barbeque    </w:t>
      </w:r>
      <w:r>
        <w:t xml:space="preserve">   Cob    </w:t>
      </w:r>
      <w:r>
        <w:t xml:space="preserve">   Coleslaw    </w:t>
      </w:r>
      <w:r>
        <w:t xml:space="preserve">   Corn    </w:t>
      </w:r>
      <w:r>
        <w:t xml:space="preserve">   Doodle    </w:t>
      </w:r>
      <w:r>
        <w:t xml:space="preserve">   Fireworks    </w:t>
      </w:r>
      <w:r>
        <w:t xml:space="preserve">   Freedom    </w:t>
      </w:r>
      <w:r>
        <w:t xml:space="preserve">   Hamburgers    </w:t>
      </w:r>
      <w:r>
        <w:t xml:space="preserve">   Hot Dogs    </w:t>
      </w:r>
      <w:r>
        <w:t xml:space="preserve">   Ketchup    </w:t>
      </w:r>
      <w:r>
        <w:t xml:space="preserve">   Mustard    </w:t>
      </w:r>
      <w:r>
        <w:t xml:space="preserve">   Parades    </w:t>
      </w:r>
      <w:r>
        <w:t xml:space="preserve">   Picnic    </w:t>
      </w:r>
      <w:r>
        <w:t xml:space="preserve">   Pie Eating Contests    </w:t>
      </w:r>
      <w:r>
        <w:t xml:space="preserve">   Ribs    </w:t>
      </w:r>
      <w:r>
        <w:t xml:space="preserve">   Sauce    </w:t>
      </w:r>
      <w:r>
        <w:t xml:space="preserve">   Sauerkraut    </w:t>
      </w:r>
      <w:r>
        <w:t xml:space="preserve">   Watermelon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2021-10-11T07:27:16Z</dcterms:created>
  <dcterms:modified xsi:type="dcterms:W3CDTF">2021-10-11T07:27:16Z</dcterms:modified>
</cp:coreProperties>
</file>