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</w:t>
      </w:r>
    </w:p>
    <w:p>
      <w:pPr>
        <w:pStyle w:val="Questions"/>
      </w:pPr>
      <w:r>
        <w:t xml:space="preserve">1. ENDNICENEPDE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MFEODRE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ADAEPR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CITAORIPT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BEYLITR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LYUJ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SMUMRE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ADTOCAILNRE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CINICP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AYIOLHD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ATSRS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LGAF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FOISKRREW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MAARCEI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ESSPIRT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ASLRKPESR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RCTIOVY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HRTBSII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SCNLOIOE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EOINVORLUT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2021-10-11T07:28:26Z</dcterms:created>
  <dcterms:modified xsi:type="dcterms:W3CDTF">2021-10-11T07:28:26Z</dcterms:modified>
</cp:coreProperties>
</file>