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 off from school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7 of the stripes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color that's lowest on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procession including marching bands and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13 of these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act, speak, or think as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having heavy support for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free from outside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explosion that's launched into the air on special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handheld firework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stars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50 of these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cloth attached to a pole that serves as an emblem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1492 Christopher Columbus found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</dc:title>
  <dcterms:created xsi:type="dcterms:W3CDTF">2021-10-11T07:28:28Z</dcterms:created>
  <dcterms:modified xsi:type="dcterms:W3CDTF">2021-10-11T07:28:28Z</dcterms:modified>
</cp:coreProperties>
</file>