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STARS AND STRIPES    </w:t>
      </w:r>
      <w:r>
        <w:t xml:space="preserve">   AMERICA    </w:t>
      </w:r>
      <w:r>
        <w:t xml:space="preserve">   APPLE PIE    </w:t>
      </w:r>
      <w:r>
        <w:t xml:space="preserve">   RED WHITE AND BLUE    </w:t>
      </w:r>
      <w:r>
        <w:t xml:space="preserve">   PATRIOTIC    </w:t>
      </w:r>
      <w:r>
        <w:t xml:space="preserve">   VETERANS    </w:t>
      </w:r>
      <w:r>
        <w:t xml:space="preserve">   COAST GUARD    </w:t>
      </w:r>
      <w:r>
        <w:t xml:space="preserve">   HEROS    </w:t>
      </w:r>
      <w:r>
        <w:t xml:space="preserve">   SWIMMING    </w:t>
      </w:r>
      <w:r>
        <w:t xml:space="preserve">   BASEBALL    </w:t>
      </w:r>
      <w:r>
        <w:t xml:space="preserve">   HISTORY    </w:t>
      </w:r>
      <w:r>
        <w:t xml:space="preserve">   CELEBRATION    </w:t>
      </w:r>
      <w:r>
        <w:t xml:space="preserve">   INDEPENDENCE    </w:t>
      </w:r>
      <w:r>
        <w:t xml:space="preserve">   PEACE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FREEDOM    </w:t>
      </w:r>
      <w:r>
        <w:t xml:space="preserve">   SPARKLERS    </w:t>
      </w:r>
      <w:r>
        <w:t xml:space="preserve">   UNCLE SAM    </w:t>
      </w:r>
      <w:r>
        <w:t xml:space="preserve">   GRILLING    </w:t>
      </w:r>
      <w:r>
        <w:t xml:space="preserve">   COLONISTS    </w:t>
      </w:r>
      <w:r>
        <w:t xml:space="preserve">   HOT DOGS    </w:t>
      </w:r>
      <w:r>
        <w:t xml:space="preserve">   FLAG    </w:t>
      </w:r>
      <w:r>
        <w:t xml:space="preserve">   FIREWORKS    </w:t>
      </w:r>
      <w:r>
        <w:t xml:space="preserve">   DECLARATION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2021-10-11T07:28:37Z</dcterms:created>
  <dcterms:modified xsi:type="dcterms:W3CDTF">2021-10-11T07:28:37Z</dcterms:modified>
</cp:coreProperties>
</file>