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Fourth of July is also know as ______________________________Day.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or right to act, speak or think as one wants, without hinrance or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Meal eaten outside, sometime at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Dairy Queen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Nations Flag is also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Bombs cursting in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of Celebration and honor (USA)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expressing devotion to and vigourous support for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 of the Brave and Red, White &amp;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American as ____________  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Regard to 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Bands March in it and Floats ride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Grilled and put on a bun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</dc:title>
  <dcterms:created xsi:type="dcterms:W3CDTF">2021-10-11T07:27:35Z</dcterms:created>
  <dcterms:modified xsi:type="dcterms:W3CDTF">2021-10-11T07:27:35Z</dcterms:modified>
</cp:coreProperties>
</file>