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dollar bill has George Washington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his famous quote common among Patriots: "No____without representation!"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Star- Spangled Banner was written about the American____.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colors of the United States are red, white, and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the power or right to act, speak, or think how 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The_____of Independence begins with "We the people."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were ____ stated in 1776.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things light up the sky on Fourth of July.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American_____, the colonies wanted to separate from Great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general went on to become our first president.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tea was dumped into the harbor during _____ Tea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_____is sung before many sports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Crossword</dc:title>
  <dcterms:created xsi:type="dcterms:W3CDTF">2021-10-11T07:28:39Z</dcterms:created>
  <dcterms:modified xsi:type="dcterms:W3CDTF">2021-10-11T07:28:39Z</dcterms:modified>
</cp:coreProperties>
</file>