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Fourth of July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color on the flag that symbolizes innocence and purity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Why we celebrate the fourth of july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John_____was the first vice-prsident of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Showing loyalty to one's home country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number of original colonies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color on the flag that symbolizes vigilance, perseverence, and justice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you see in the sky at night on the Fourth of July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head of the executive branch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color on the flag that symbolizes hardiness and valour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pledge alliegance to the ____of the United States of America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Fourth of July Crossword Puzzle</dc:title>
  <dcterms:created xsi:type="dcterms:W3CDTF">2022-09-09T14:56:14Z</dcterms:created>
  <dcterms:modified xsi:type="dcterms:W3CDTF">2022-09-09T14:56:14Z</dcterms:modified>
</cp:coreProperties>
</file>