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of July, 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food    </w:t>
      </w:r>
      <w:r>
        <w:t xml:space="preserve">   patriotism    </w:t>
      </w:r>
      <w:r>
        <w:t xml:space="preserve">   July    </w:t>
      </w:r>
      <w:r>
        <w:t xml:space="preserve">   games    </w:t>
      </w:r>
      <w:r>
        <w:t xml:space="preserve">   family    </w:t>
      </w:r>
      <w:r>
        <w:t xml:space="preserve">   fireworks    </w:t>
      </w:r>
      <w:r>
        <w:t xml:space="preserve">   concert    </w:t>
      </w:r>
      <w:r>
        <w:t xml:space="preserve">   grill    </w:t>
      </w:r>
      <w:r>
        <w:t xml:space="preserve">   flag    </w:t>
      </w:r>
      <w:r>
        <w:t xml:space="preserve">   music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July, Independence Day</dc:title>
  <dcterms:created xsi:type="dcterms:W3CDTF">2021-10-11T07:28:24Z</dcterms:created>
  <dcterms:modified xsi:type="dcterms:W3CDTF">2021-10-11T07:28:24Z</dcterms:modified>
</cp:coreProperties>
</file>