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of July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france    </w:t>
      </w:r>
      <w:r>
        <w:t xml:space="preserve">   hancock    </w:t>
      </w:r>
      <w:r>
        <w:t xml:space="preserve">   circle    </w:t>
      </w:r>
      <w:r>
        <w:t xml:space="preserve">   ross    </w:t>
      </w:r>
      <w:r>
        <w:t xml:space="preserve">   Vermont    </w:t>
      </w:r>
      <w:r>
        <w:t xml:space="preserve">   Philadelphia    </w:t>
      </w:r>
      <w:r>
        <w:t xml:space="preserve">   turkey    </w:t>
      </w:r>
      <w:r>
        <w:t xml:space="preserve">   Adams    </w:t>
      </w:r>
      <w:r>
        <w:t xml:space="preserve">   continental congress    </w:t>
      </w:r>
      <w:r>
        <w:t xml:space="preserve">   british    </w:t>
      </w:r>
      <w:r>
        <w:t xml:space="preserve">   laptop    </w:t>
      </w:r>
      <w:r>
        <w:t xml:space="preserve">   massachusetts    </w:t>
      </w:r>
      <w:r>
        <w:t xml:space="preserve">   hot dogs    </w:t>
      </w:r>
      <w:r>
        <w:t xml:space="preserve">   Philippines    </w:t>
      </w:r>
      <w:r>
        <w:t xml:space="preserve">   Jefferson    </w:t>
      </w:r>
      <w:r>
        <w:t xml:space="preserve">   Coolidge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of July Trivia</dc:title>
  <dcterms:created xsi:type="dcterms:W3CDTF">2021-10-11T07:28:17Z</dcterms:created>
  <dcterms:modified xsi:type="dcterms:W3CDTF">2021-10-11T07:28:17Z</dcterms:modified>
</cp:coreProperties>
</file>