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of July Word Seaerch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proud    </w:t>
      </w:r>
      <w:r>
        <w:t xml:space="preserve">   outdoor    </w:t>
      </w:r>
      <w:r>
        <w:t xml:space="preserve">   memory    </w:t>
      </w:r>
      <w:r>
        <w:t xml:space="preserve">   grill    </w:t>
      </w:r>
      <w:r>
        <w:t xml:space="preserve">   beer    </w:t>
      </w:r>
      <w:r>
        <w:t xml:space="preserve">   flag    </w:t>
      </w:r>
      <w:r>
        <w:t xml:space="preserve">   barbecue    </w:t>
      </w:r>
      <w:r>
        <w:t xml:space="preserve">   freedom    </w:t>
      </w:r>
      <w:r>
        <w:t xml:space="preserve">   Independence Day    </w:t>
      </w:r>
      <w:r>
        <w:t xml:space="preserve">   grateful    </w:t>
      </w:r>
      <w:r>
        <w:t xml:space="preserve">   respectful    </w:t>
      </w:r>
      <w:r>
        <w:t xml:space="preserve">   honoring    </w:t>
      </w:r>
      <w:r>
        <w:t xml:space="preserve">   red, white, &amp; blue    </w:t>
      </w:r>
      <w:r>
        <w:t xml:space="preserve">   historical    </w:t>
      </w:r>
      <w:r>
        <w:t xml:space="preserve">   patriotic    </w:t>
      </w:r>
      <w:r>
        <w:t xml:space="preserve">   American    </w:t>
      </w:r>
      <w:r>
        <w:t xml:space="preserve">   BBQ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of July Word Seaerch</dc:title>
  <dcterms:created xsi:type="dcterms:W3CDTF">2021-10-11T07:26:50Z</dcterms:created>
  <dcterms:modified xsi:type="dcterms:W3CDTF">2021-10-11T07:26:50Z</dcterms:modified>
</cp:coreProperties>
</file>