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Explode    </w:t>
      </w:r>
      <w:r>
        <w:t xml:space="preserve">   Pyrotechnics    </w:t>
      </w:r>
      <w:r>
        <w:t xml:space="preserve">   Historical    </w:t>
      </w:r>
      <w:r>
        <w:t xml:space="preserve">   Star Spangled    </w:t>
      </w:r>
      <w:r>
        <w:t xml:space="preserve">   Flags    </w:t>
      </w:r>
      <w:r>
        <w:t xml:space="preserve">   Decorations    </w:t>
      </w:r>
      <w:r>
        <w:t xml:space="preserve">   Patriotic    </w:t>
      </w:r>
      <w:r>
        <w:t xml:space="preserve">   Poppers    </w:t>
      </w:r>
      <w:r>
        <w:t xml:space="preserve">   Sparklers    </w:t>
      </w:r>
      <w:r>
        <w:t xml:space="preserve">   Firecrackers    </w:t>
      </w:r>
      <w:r>
        <w:t xml:space="preserve">   Watermelon    </w:t>
      </w:r>
      <w:r>
        <w:t xml:space="preserve">   Carnival    </w:t>
      </w:r>
      <w:r>
        <w:t xml:space="preserve">   Holiday    </w:t>
      </w:r>
      <w:r>
        <w:t xml:space="preserve">   Family    </w:t>
      </w:r>
      <w:r>
        <w:t xml:space="preserve">   Independence    </w:t>
      </w:r>
      <w:r>
        <w:t xml:space="preserve">   Baseball    </w:t>
      </w:r>
      <w:r>
        <w:t xml:space="preserve">   Parades    </w:t>
      </w:r>
      <w:r>
        <w:t xml:space="preserve">   Picnics    </w:t>
      </w:r>
      <w:r>
        <w:t xml:space="preserve">   Barbecues    </w:t>
      </w:r>
      <w:r>
        <w:t xml:space="preserve">   Concert    </w:t>
      </w:r>
      <w:r>
        <w:t xml:space="preserve">   Reunion    </w:t>
      </w:r>
      <w:r>
        <w:t xml:space="preserve">   Red White Blue    </w:t>
      </w:r>
      <w:r>
        <w:t xml:space="preserve">   Roman Candles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2021-10-11T07:27:56Z</dcterms:created>
  <dcterms:modified xsi:type="dcterms:W3CDTF">2021-10-11T07:27:56Z</dcterms:modified>
</cp:coreProperties>
</file>