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Declaration    </w:t>
      </w:r>
      <w:r>
        <w:t xml:space="preserve">   War    </w:t>
      </w:r>
      <w:r>
        <w:t xml:space="preserve">   England    </w:t>
      </w:r>
      <w:r>
        <w:t xml:space="preserve">   Flag    </w:t>
      </w:r>
      <w:r>
        <w:t xml:space="preserve">   Old glory    </w:t>
      </w:r>
      <w:r>
        <w:t xml:space="preserve">   Cannons    </w:t>
      </w:r>
      <w:r>
        <w:t xml:space="preserve">   Colonies    </w:t>
      </w:r>
      <w:r>
        <w:t xml:space="preserve">   Independence    </w:t>
      </w:r>
      <w:r>
        <w:t xml:space="preserve">   America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  <w:r>
        <w:t xml:space="preserve">   Patriotic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word search</dc:title>
  <dcterms:created xsi:type="dcterms:W3CDTF">2021-10-11T07:27:29Z</dcterms:created>
  <dcterms:modified xsi:type="dcterms:W3CDTF">2021-10-11T07:27:29Z</dcterms:modified>
</cp:coreProperties>
</file>