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quarter first grade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second    </w:t>
      </w:r>
      <w:r>
        <w:t xml:space="preserve">   together    </w:t>
      </w:r>
      <w:r>
        <w:t xml:space="preserve">   else    </w:t>
      </w:r>
      <w:r>
        <w:t xml:space="preserve">   person    </w:t>
      </w:r>
      <w:r>
        <w:t xml:space="preserve">   ready    </w:t>
      </w:r>
      <w:r>
        <w:t xml:space="preserve">   sure    </w:t>
      </w:r>
      <w:r>
        <w:t xml:space="preserve">   gone    </w:t>
      </w:r>
      <w:r>
        <w:t xml:space="preserve">   out    </w:t>
      </w:r>
      <w:r>
        <w:t xml:space="preserve">   goes    </w:t>
      </w:r>
      <w:r>
        <w:t xml:space="preserve">   soon    </w:t>
      </w:r>
      <w:r>
        <w:t xml:space="preserve">   live    </w:t>
      </w:r>
      <w:r>
        <w:t xml:space="preserve">   follow    </w:t>
      </w:r>
      <w:r>
        <w:t xml:space="preserve">   how    </w:t>
      </w:r>
      <w:r>
        <w:t xml:space="preserve">   now    </w:t>
      </w:r>
      <w:r>
        <w:t xml:space="preserve">   down    </w:t>
      </w:r>
      <w:r>
        <w:t xml:space="preserve">   another    </w:t>
      </w:r>
      <w:r>
        <w:t xml:space="preserve">   through    </w:t>
      </w:r>
      <w:r>
        <w:t xml:space="preserve">   great    </w:t>
      </w:r>
      <w:r>
        <w:t xml:space="preserve">   were    </w:t>
      </w:r>
      <w:r>
        <w:t xml:space="preserve">   around    </w:t>
      </w:r>
      <w:r>
        <w:t xml:space="preserve">   something    </w:t>
      </w:r>
      <w:r>
        <w:t xml:space="preserve">   world    </w:t>
      </w:r>
      <w:r>
        <w:t xml:space="preserve">   school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quarter first grade words</dc:title>
  <dcterms:created xsi:type="dcterms:W3CDTF">2021-10-11T07:28:12Z</dcterms:created>
  <dcterms:modified xsi:type="dcterms:W3CDTF">2021-10-11T07:28:12Z</dcterms:modified>
</cp:coreProperties>
</file>