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Fowl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Feliz Navidad    </w:t>
      </w:r>
      <w:r>
        <w:t xml:space="preserve">   Angel    </w:t>
      </w:r>
      <w:r>
        <w:t xml:space="preserve">   Candy Cane    </w:t>
      </w:r>
      <w:r>
        <w:t xml:space="preserve">   Christmas    </w:t>
      </w:r>
      <w:r>
        <w:t xml:space="preserve">   Cookies    </w:t>
      </w:r>
      <w:r>
        <w:t xml:space="preserve">   Cui    </w:t>
      </w:r>
      <w:r>
        <w:t xml:space="preserve">   Eagles    </w:t>
      </w:r>
      <w:r>
        <w:t xml:space="preserve">   Eggnog    </w:t>
      </w:r>
      <w:r>
        <w:t xml:space="preserve">   Elf    </w:t>
      </w:r>
      <w:r>
        <w:t xml:space="preserve">   Fowl Living    </w:t>
      </w:r>
      <w:r>
        <w:t xml:space="preserve">   Home    </w:t>
      </w:r>
      <w:r>
        <w:t xml:space="preserve">   Jesus    </w:t>
      </w:r>
      <w:r>
        <w:t xml:space="preserve">   Marty    </w:t>
      </w:r>
      <w:r>
        <w:t xml:space="preserve">   Mistletoe    </w:t>
      </w:r>
      <w:r>
        <w:t xml:space="preserve">   No Homework    </w:t>
      </w:r>
      <w:r>
        <w:t xml:space="preserve">   Noel    </w:t>
      </w:r>
      <w:r>
        <w:t xml:space="preserve">   North Pole    </w:t>
      </w:r>
      <w:r>
        <w:t xml:space="preserve">   Peace    </w:t>
      </w:r>
      <w:r>
        <w:t xml:space="preserve">   Presents    </w:t>
      </w:r>
      <w:r>
        <w:t xml:space="preserve">   Santa    </w:t>
      </w:r>
      <w:r>
        <w:t xml:space="preserve">   Snow    </w:t>
      </w:r>
      <w:r>
        <w:t xml:space="preserve">   Star    </w:t>
      </w:r>
      <w:r>
        <w:t xml:space="preserve">   Tinsel    </w:t>
      </w:r>
      <w:r>
        <w:t xml:space="preserve">   Virgin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Fowl Living</dc:title>
  <dcterms:created xsi:type="dcterms:W3CDTF">2021-10-11T07:27:21Z</dcterms:created>
  <dcterms:modified xsi:type="dcterms:W3CDTF">2021-10-11T07:27:21Z</dcterms:modified>
</cp:coreProperties>
</file>