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Fowlers Finest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abbyhampton    </w:t>
      </w:r>
      <w:r>
        <w:t xml:space="preserve">   mrblack    </w:t>
      </w:r>
      <w:r>
        <w:t xml:space="preserve">   adams    </w:t>
      </w:r>
      <w:r>
        <w:t xml:space="preserve">   halltom    </w:t>
      </w:r>
      <w:r>
        <w:t xml:space="preserve">   tynishaharris    </w:t>
      </w:r>
      <w:r>
        <w:t xml:space="preserve">   braydenrobards    </w:t>
      </w:r>
      <w:r>
        <w:t xml:space="preserve">   jcfarmer    </w:t>
      </w:r>
      <w:r>
        <w:t xml:space="preserve">   jessecrockett    </w:t>
      </w:r>
      <w:r>
        <w:t xml:space="preserve">   jbsanners    </w:t>
      </w:r>
      <w:r>
        <w:t xml:space="preserve">   ethandunkerson    </w:t>
      </w:r>
      <w:r>
        <w:t xml:space="preserve">   deandreneblett    </w:t>
      </w:r>
      <w:r>
        <w:t xml:space="preserve">   coachfowler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Fowlers Finest</dc:title>
  <dcterms:created xsi:type="dcterms:W3CDTF">2021-10-11T07:28:08Z</dcterms:created>
  <dcterms:modified xsi:type="dcterms:W3CDTF">2021-10-11T07:28:08Z</dcterms:modified>
</cp:coreProperties>
</file>