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predator    </w:t>
      </w:r>
      <w:r>
        <w:t xml:space="preserve">   prey    </w:t>
      </w:r>
      <w:r>
        <w:t xml:space="preserve">   carnivores    </w:t>
      </w:r>
      <w:r>
        <w:t xml:space="preserve">   characteristic    </w:t>
      </w:r>
      <w:r>
        <w:t xml:space="preserve">   canid    </w:t>
      </w:r>
      <w:r>
        <w:t xml:space="preserve">   slender    </w:t>
      </w:r>
      <w:r>
        <w:t xml:space="preserve">   fur    </w:t>
      </w:r>
      <w:r>
        <w:t xml:space="preserve">   species    </w:t>
      </w:r>
      <w:r>
        <w:t xml:space="preserve">   desert    </w:t>
      </w:r>
      <w:r>
        <w:t xml:space="preserve">   reflex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Fox</dc:title>
  <dcterms:created xsi:type="dcterms:W3CDTF">2021-10-11T07:27:11Z</dcterms:created>
  <dcterms:modified xsi:type="dcterms:W3CDTF">2021-10-11T07:27:11Z</dcterms:modified>
</cp:coreProperties>
</file>