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Fox Flakes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tunnel    </w:t>
      </w:r>
      <w:r>
        <w:t xml:space="preserve">   rabbit    </w:t>
      </w:r>
      <w:r>
        <w:t xml:space="preserve">   fox    </w:t>
      </w:r>
      <w:r>
        <w:t xml:space="preserve">   chickens    </w:t>
      </w:r>
      <w:r>
        <w:t xml:space="preserve">   boggis    </w:t>
      </w:r>
      <w:r>
        <w:t xml:space="preserve">   storehouse    </w:t>
      </w:r>
      <w:r>
        <w:t xml:space="preserve">   plan    </w:t>
      </w:r>
      <w:r>
        <w:t xml:space="preserve">   feast    </w:t>
      </w:r>
      <w:r>
        <w:t xml:space="preserve">   chickenhouse    </w:t>
      </w:r>
      <w:r>
        <w:t xml:space="preserve">   bean    </w:t>
      </w:r>
      <w:r>
        <w:t xml:space="preserve">   turkeys    </w:t>
      </w:r>
      <w:r>
        <w:t xml:space="preserve">   rat    </w:t>
      </w:r>
      <w:r>
        <w:t xml:space="preserve">   mole    </w:t>
      </w:r>
      <w:r>
        <w:t xml:space="preserve">   cider    </w:t>
      </w:r>
      <w:r>
        <w:t xml:space="preserve">   bunce    </w:t>
      </w:r>
      <w:r>
        <w:t xml:space="preserve">   badger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Fox Flakes Word Search</dc:title>
  <dcterms:created xsi:type="dcterms:W3CDTF">2021-10-11T07:26:59Z</dcterms:created>
  <dcterms:modified xsi:type="dcterms:W3CDTF">2021-10-11T07:26:59Z</dcterms:modified>
</cp:coreProperties>
</file>