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Fox cross 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the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magpie trust fox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saved magpie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magpies 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fox mean or 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fox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missing body part does dog have missing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lives in the forest and is 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magpie to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two animals are friends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fox say he can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fox leave magpie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dog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dog to magpie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black and 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illustrator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magpie wish he could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dog and magpie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colour coat does fox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 cross work </dc:title>
  <dcterms:created xsi:type="dcterms:W3CDTF">2021-10-11T07:27:16Z</dcterms:created>
  <dcterms:modified xsi:type="dcterms:W3CDTF">2021-10-11T07:27:16Z</dcterms:modified>
</cp:coreProperties>
</file>