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 in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rose    </w:t>
      </w:r>
      <w:r>
        <w:t xml:space="preserve">   hose    </w:t>
      </w:r>
      <w:r>
        <w:t xml:space="preserve">   two    </w:t>
      </w:r>
      <w:r>
        <w:t xml:space="preserve">   new    </w:t>
      </w:r>
      <w:r>
        <w:t xml:space="preserve">   clocks    </w:t>
      </w:r>
      <w:r>
        <w:t xml:space="preserve">   blocks    </w:t>
      </w:r>
      <w:r>
        <w:t xml:space="preserve">   bricks    </w:t>
      </w:r>
      <w:r>
        <w:t xml:space="preserve">   chicks    </w:t>
      </w:r>
      <w:r>
        <w:t xml:space="preserve">   box    </w:t>
      </w:r>
      <w:r>
        <w:t xml:space="preserve">   socks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 in Socks</dc:title>
  <dcterms:created xsi:type="dcterms:W3CDTF">2021-10-11T07:27:04Z</dcterms:created>
  <dcterms:modified xsi:type="dcterms:W3CDTF">2021-10-11T07:27:04Z</dcterms:modified>
</cp:coreProperties>
</file>