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 in Socks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goo    </w:t>
      </w:r>
      <w:r>
        <w:t xml:space="preserve">   blue    </w:t>
      </w:r>
      <w:r>
        <w:t xml:space="preserve">   lame    </w:t>
      </w:r>
      <w:r>
        <w:t xml:space="preserve">   game    </w:t>
      </w:r>
      <w:r>
        <w:t xml:space="preserve">   goes    </w:t>
      </w:r>
      <w:r>
        <w:t xml:space="preserve">   grows    </w:t>
      </w:r>
      <w:r>
        <w:t xml:space="preserve">   nose    </w:t>
      </w:r>
      <w:r>
        <w:t xml:space="preserve">   hose    </w:t>
      </w:r>
      <w:r>
        <w:t xml:space="preserve">   rose    </w:t>
      </w:r>
      <w:r>
        <w:t xml:space="preserve">   clothes    </w:t>
      </w:r>
      <w:r>
        <w:t xml:space="preserve">   crow    </w:t>
      </w:r>
      <w:r>
        <w:t xml:space="preserve">   joe    </w:t>
      </w:r>
      <w:r>
        <w:t xml:space="preserve">   slow    </w:t>
      </w:r>
      <w:r>
        <w:t xml:space="preserve">   sews    </w:t>
      </w:r>
      <w:r>
        <w:t xml:space="preserve">   sue    </w:t>
      </w:r>
      <w:r>
        <w:t xml:space="preserve">   two    </w:t>
      </w:r>
      <w:r>
        <w:t xml:space="preserve">   new    </w:t>
      </w:r>
      <w:r>
        <w:t xml:space="preserve">   slick    </w:t>
      </w:r>
      <w:r>
        <w:t xml:space="preserve">   sick    </w:t>
      </w:r>
      <w:r>
        <w:t xml:space="preserve">   six    </w:t>
      </w:r>
      <w:r>
        <w:t xml:space="preserve">   tocks    </w:t>
      </w:r>
      <w:r>
        <w:t xml:space="preserve">   ticks    </w:t>
      </w:r>
      <w:r>
        <w:t xml:space="preserve">   stack    </w:t>
      </w:r>
      <w:r>
        <w:t xml:space="preserve">   quick    </w:t>
      </w:r>
      <w:r>
        <w:t xml:space="preserve">   tricks    </w:t>
      </w:r>
      <w:r>
        <w:t xml:space="preserve">   clocks    </w:t>
      </w:r>
      <w:r>
        <w:t xml:space="preserve">   blocks    </w:t>
      </w:r>
      <w:r>
        <w:t xml:space="preserve">   bricks    </w:t>
      </w:r>
      <w:r>
        <w:t xml:space="preserve">   chicks    </w:t>
      </w:r>
      <w:r>
        <w:t xml:space="preserve">   knox    </w:t>
      </w:r>
      <w:r>
        <w:t xml:space="preserve">   box    </w:t>
      </w:r>
      <w:r>
        <w:t xml:space="preserve">   socks    </w:t>
      </w:r>
      <w:r>
        <w:t xml:space="preserve">   fox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 in Socks</dc:title>
  <dcterms:created xsi:type="dcterms:W3CDTF">2021-10-11T07:27:06Z</dcterms:created>
  <dcterms:modified xsi:type="dcterms:W3CDTF">2021-10-11T07:27:06Z</dcterms:modified>
</cp:coreProperties>
</file>