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Foxe's Book of Martyrs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Benjamite persecuted Christians prior to his conversion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Elder brother of John, he was beheaded at the order of Herod Agrippa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martyr was executed by spear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Martyred at ninety-four; author of the Book of James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Genre of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Crucified in 54 AD, he was fist to be called "disciple"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fisherman's name translates to "rock"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Banished to Patmos, he wrote the last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Crucified in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Originally published in this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Born of Jewish parents, Mark was of this tribe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Thaddeus was this martyr's other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Slain using a spear/battleaxe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Author's Christian denomination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Preached God's Word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martyr preached in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is killed because of their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replaced Judas Iscariot; beheaded martyr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Jewish Christian; considered first martyr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Physician and traveling companion of Paul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non-Jew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Wrote Foxe's Book of Martyrs (2)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Foxe's Book of Martyrs </dc:title>
  <dcterms:created xsi:type="dcterms:W3CDTF">2021-10-11T07:28:33Z</dcterms:created>
  <dcterms:modified xsi:type="dcterms:W3CDTF">2021-10-11T07:28:33Z</dcterms:modified>
</cp:coreProperties>
</file>