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Foxes Book of Martyrs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choke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bony framework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moral quality regarded as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to death by nailing hands and feet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to death by a legal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 spirit of reverence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not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supreme 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kill or persecute for 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off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dark place of confinement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master or prevail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Protection; safeguard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preconceived unfavorable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tease and cause extreme pain;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pain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underground place of burying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Foxes Book of Martyrs</dc:title>
  <dcterms:created xsi:type="dcterms:W3CDTF">2021-10-11T07:27:23Z</dcterms:created>
  <dcterms:modified xsi:type="dcterms:W3CDTF">2021-10-11T07:27:23Z</dcterms:modified>
</cp:coreProperties>
</file>