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Foxhunting Facts and Fixtures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at the end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3 o'clock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Season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Foxhunter's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 Hero ( Literary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Staff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 over the white bridge to get to this fixture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 this when you see the hunted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Fixture with pigs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with a StockTie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Fixture with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hounds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Perry County Fixture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Don Singer?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Foxhunting Facts and Fixtures</dc:title>
  <dcterms:created xsi:type="dcterms:W3CDTF">2021-10-11T07:27:52Z</dcterms:created>
  <dcterms:modified xsi:type="dcterms:W3CDTF">2021-10-11T07:27:52Z</dcterms:modified>
</cp:coreProperties>
</file>