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Fox's Hen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Originally meant a freeman of a borough.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boat team did James Cracknell race for in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for it's long bushy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captain who likes his 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good night's sleep and a meal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raided the farms of Boggis, Bunce and Bean?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Emily and Anne Bronte's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his friends, He had a dream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to have a stars and stripes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skinny way to sail.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value of 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equation to show an empirical relation between the concentration of a solute on the surface of an adsorbent to the concentration of the solute in the liquid with which it is in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child of Robert.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Valerie is probably the most famous 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Everyone wishes their stomach had a little more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Fox's Hen Do</dc:title>
  <dcterms:created xsi:type="dcterms:W3CDTF">2021-10-11T07:28:10Z</dcterms:created>
  <dcterms:modified xsi:type="dcterms:W3CDTF">2021-10-11T07:28:10Z</dcterms:modified>
</cp:coreProperties>
</file>