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Fox's Science Extra Credit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animal's imitation of another animal or of an object in order to avoid predators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invertebrate that may or may not have a hard outer shell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animal that has hair and produces milk for its young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animal that has feathers, two legs, and wings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movement of a group of one type of animal from one region to another and back again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animal that has dry, scaly skin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period when an animal goes into a long, deep "sleep"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place where a population lives in an ecosystem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protection of an area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 animal's color or pattern that helps it blend in with its surroundings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animal that hunts another animal for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largest group into which living things can be classified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An animal that has moist skin and no scales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animal that is hunted by a predator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animal that lives its whole life in water and breathes with gills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Fox's Science Extra Credit</dc:title>
  <dcterms:created xsi:type="dcterms:W3CDTF">2021-10-11T07:27:14Z</dcterms:created>
  <dcterms:modified xsi:type="dcterms:W3CDTF">2021-10-11T07:27:14Z</dcterms:modified>
</cp:coreProperties>
</file>