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Foxtrot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slow    </w:t>
      </w:r>
      <w:r>
        <w:t xml:space="preserve">   dance    </w:t>
      </w:r>
      <w:r>
        <w:t xml:space="preserve">   counter clockwise    </w:t>
      </w:r>
      <w:r>
        <w:t xml:space="preserve">   flexibility    </w:t>
      </w:r>
      <w:r>
        <w:t xml:space="preserve">   Ginger Rogers    </w:t>
      </w:r>
      <w:r>
        <w:t xml:space="preserve">   Fred Astaire    </w:t>
      </w:r>
      <w:r>
        <w:t xml:space="preserve">   swing step    </w:t>
      </w:r>
      <w:r>
        <w:t xml:space="preserve">   open rolls    </w:t>
      </w:r>
      <w:r>
        <w:t xml:space="preserve">   traveling side by side    </w:t>
      </w:r>
      <w:r>
        <w:t xml:space="preserve">   under arm turn    </w:t>
      </w:r>
      <w:r>
        <w:t xml:space="preserve">   movement    </w:t>
      </w:r>
      <w:r>
        <w:t xml:space="preserve">   ballroom dancing    </w:t>
      </w:r>
      <w:r>
        <w:t xml:space="preserve">   Harry Fox    </w:t>
      </w:r>
      <w:r>
        <w:t xml:space="preserve">   smooth cadence    </w:t>
      </w:r>
      <w:r>
        <w:t xml:space="preserve">   continuity    </w:t>
      </w:r>
      <w:r>
        <w:t xml:space="preserve">   relaxed style    </w:t>
      </w:r>
      <w:r>
        <w:t xml:space="preserve">   jazzy    </w:t>
      </w:r>
      <w:r>
        <w:t xml:space="preserve">   classical    </w:t>
      </w:r>
      <w:r>
        <w:t xml:space="preserve">   release toe    </w:t>
      </w:r>
      <w:r>
        <w:t xml:space="preserve">   heel leads    </w:t>
      </w:r>
      <w:r>
        <w:t xml:space="preserve">   feeling rhythm    </w:t>
      </w:r>
      <w:r>
        <w:t xml:space="preserve">   standard ballroom hold    </w:t>
      </w:r>
      <w:r>
        <w:t xml:space="preserve">   progressive    </w:t>
      </w:r>
      <w:r>
        <w:t xml:space="preserve">   back to back    </w:t>
      </w:r>
      <w:r>
        <w:t xml:space="preserve">   twinkle turning step    </w:t>
      </w:r>
      <w:r>
        <w:t xml:space="preserve">   twinkle    </w:t>
      </w:r>
      <w:r>
        <w:t xml:space="preserve">   rockstep    </w:t>
      </w:r>
      <w:r>
        <w:t xml:space="preserve">   slow slow quick quick    </w:t>
      </w:r>
      <w:r>
        <w:t xml:space="preserve">   basic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Foxtrot</dc:title>
  <dcterms:created xsi:type="dcterms:W3CDTF">2021-10-11T07:27:59Z</dcterms:created>
  <dcterms:modified xsi:type="dcterms:W3CDTF">2021-10-11T07:27:59Z</dcterms:modified>
</cp:coreProperties>
</file>