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Foxwoods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Numbers    </w:t>
      </w:r>
      <w:r>
        <w:t xml:space="preserve">   Beano    </w:t>
      </w:r>
      <w:r>
        <w:t xml:space="preserve">   Bingo    </w:t>
      </w:r>
      <w:r>
        <w:t xml:space="preserve">   Blackjack    </w:t>
      </w:r>
      <w:r>
        <w:t xml:space="preserve">   Bridge    </w:t>
      </w:r>
      <w:r>
        <w:t xml:space="preserve">   buffet    </w:t>
      </w:r>
      <w:r>
        <w:t xml:space="preserve">   Casino    </w:t>
      </w:r>
      <w:r>
        <w:t xml:space="preserve">   Foxwoods    </w:t>
      </w:r>
      <w:r>
        <w:t xml:space="preserve">   Hearts    </w:t>
      </w:r>
      <w:r>
        <w:t xml:space="preserve">   Lotto    </w:t>
      </w:r>
      <w:r>
        <w:t xml:space="preserve">   Poker    </w:t>
      </w:r>
      <w:r>
        <w:t xml:space="preserve">   Roulette    </w:t>
      </w:r>
      <w:r>
        <w:t xml:space="preserve">   Rummy    </w:t>
      </w:r>
      <w:r>
        <w:t xml:space="preserve">   Slots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Foxwoods </dc:title>
  <dcterms:created xsi:type="dcterms:W3CDTF">2021-10-11T07:27:43Z</dcterms:created>
  <dcterms:modified xsi:type="dcterms:W3CDTF">2021-10-11T07:27:43Z</dcterms:modified>
</cp:coreProperties>
</file>