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Foxy Roxy's Crime Files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alibi     </w:t>
      </w:r>
      <w:r>
        <w:t xml:space="preserve">   analysis    </w:t>
      </w:r>
      <w:r>
        <w:t xml:space="preserve">   ascertain    </w:t>
      </w:r>
      <w:r>
        <w:t xml:space="preserve">   bloodtype    </w:t>
      </w:r>
      <w:r>
        <w:t xml:space="preserve">   clue     </w:t>
      </w:r>
      <w:r>
        <w:t xml:space="preserve">   concentrate    </w:t>
      </w:r>
      <w:r>
        <w:t xml:space="preserve">   confirm    </w:t>
      </w:r>
      <w:r>
        <w:t xml:space="preserve">   crimescene    </w:t>
      </w:r>
      <w:r>
        <w:t xml:space="preserve">   crime     </w:t>
      </w:r>
      <w:r>
        <w:t xml:space="preserve">   deduce    </w:t>
      </w:r>
      <w:r>
        <w:t xml:space="preserve">   deduction     </w:t>
      </w:r>
      <w:r>
        <w:t xml:space="preserve">   detective     </w:t>
      </w:r>
      <w:r>
        <w:t xml:space="preserve">   determine    </w:t>
      </w:r>
      <w:r>
        <w:t xml:space="preserve">   dna    </w:t>
      </w:r>
      <w:r>
        <w:t xml:space="preserve">   fingerprints    </w:t>
      </w:r>
      <w:r>
        <w:t xml:space="preserve">   flashback     </w:t>
      </w:r>
      <w:r>
        <w:t xml:space="preserve">   forensics     </w:t>
      </w:r>
      <w:r>
        <w:t xml:space="preserve">   foreshadowing     </w:t>
      </w:r>
      <w:r>
        <w:t xml:space="preserve">   foxyroxy    </w:t>
      </w:r>
      <w:r>
        <w:t xml:space="preserve">   hairsample    </w:t>
      </w:r>
      <w:r>
        <w:t xml:space="preserve">   hunch     </w:t>
      </w:r>
      <w:r>
        <w:t xml:space="preserve">   hypothesis    </w:t>
      </w:r>
      <w:r>
        <w:t xml:space="preserve">   infer    </w:t>
      </w:r>
      <w:r>
        <w:t xml:space="preserve">   inquiry    </w:t>
      </w:r>
      <w:r>
        <w:t xml:space="preserve">   investigation     </w:t>
      </w:r>
      <w:r>
        <w:t xml:space="preserve">   lawyer    </w:t>
      </w:r>
      <w:r>
        <w:t xml:space="preserve">   logic    </w:t>
      </w:r>
      <w:r>
        <w:t xml:space="preserve">   motive     </w:t>
      </w:r>
      <w:r>
        <w:t xml:space="preserve">   murder    </w:t>
      </w:r>
      <w:r>
        <w:t xml:space="preserve">   mystery     </w:t>
      </w:r>
      <w:r>
        <w:t xml:space="preserve">   plot     </w:t>
      </w:r>
      <w:r>
        <w:t xml:space="preserve">   police    </w:t>
      </w:r>
      <w:r>
        <w:t xml:space="preserve">   presume    </w:t>
      </w:r>
      <w:r>
        <w:t xml:space="preserve">   prison    </w:t>
      </w:r>
      <w:r>
        <w:t xml:space="preserve">   red herring     </w:t>
      </w:r>
      <w:r>
        <w:t xml:space="preserve">   setting     </w:t>
      </w:r>
      <w:r>
        <w:t xml:space="preserve">   sleuth     </w:t>
      </w:r>
      <w:r>
        <w:t xml:space="preserve">   suspect     </w:t>
      </w:r>
      <w:r>
        <w:t xml:space="preserve">   suspense     </w:t>
      </w:r>
      <w:r>
        <w:t xml:space="preserve">   victim     </w:t>
      </w:r>
      <w:r>
        <w:t xml:space="preserve">   whodunnit    </w:t>
      </w:r>
      <w:r>
        <w:t xml:space="preserve">   witness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Foxy Roxy's Crime Files Word Find</dc:title>
  <dcterms:created xsi:type="dcterms:W3CDTF">2021-10-11T07:27:31Z</dcterms:created>
  <dcterms:modified xsi:type="dcterms:W3CDTF">2021-10-11T07:27:31Z</dcterms:modified>
</cp:coreProperties>
</file>