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Fr5 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great-grandparents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Fr5 La Famille</dc:title>
  <dcterms:created xsi:type="dcterms:W3CDTF">2022-01-09T03:41:28Z</dcterms:created>
  <dcterms:modified xsi:type="dcterms:W3CDTF">2022-01-09T03:41:28Z</dcterms:modified>
</cp:coreProperties>
</file>